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008650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bookmarkStart w:name="788ae511-f951-4a39-a96d-32e07689f645" w:id="1"/>
      <w:r>
        <w:rPr>
          <w:rFonts w:ascii="Times New Roman" w:hAnsi="Times New Roman"/>
          <w:b/>
          <w:i w:val="false"/>
          <w:color w:val="000000"/>
          <w:sz w:val="28"/>
        </w:rPr>
        <w:t>филиал Муниципального общеобразовательного учреждения " Средняя общеобразовательная школа №14 г. Пугачева им. П. А. Столыпина" - Средняя общеобразовательная школа с. Селезниха</w:t>
      </w:r>
      <w:bookmarkEnd w:id="1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"СОШ с. Селезниха"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Саленко И.В.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7649249)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60086502" w:id="2"/>
    <w:p>
      <w:pPr>
        <w:sectPr>
          <w:pgSz w:w="11906" w:h="16383" w:orient="portrait"/>
        </w:sectPr>
      </w:pPr>
    </w:p>
    <w:bookmarkEnd w:id="2"/>
    <w:bookmarkEnd w:id="0"/>
    <w:bookmarkStart w:name="block-60086506" w:id="3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60086506" w:id="4"/>
    <w:p>
      <w:pPr>
        <w:sectPr>
          <w:pgSz w:w="11906" w:h="16383" w:orient="portrait"/>
        </w:sectPr>
      </w:pPr>
    </w:p>
    <w:bookmarkEnd w:id="4"/>
    <w:bookmarkEnd w:id="3"/>
    <w:bookmarkStart w:name="block-60086507" w:id="5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bookmarkStart w:name="block-60086507" w:id="6"/>
    <w:p>
      <w:pPr>
        <w:sectPr>
          <w:pgSz w:w="11906" w:h="16383" w:orient="portrait"/>
        </w:sectPr>
      </w:pPr>
    </w:p>
    <w:bookmarkEnd w:id="6"/>
    <w:bookmarkEnd w:id="5"/>
    <w:bookmarkStart w:name="block-60086503" w:id="7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</w:p>
    <w:bookmarkStart w:name="block-60086503" w:id="8"/>
    <w:p>
      <w:pPr>
        <w:sectPr>
          <w:pgSz w:w="11906" w:h="16383" w:orient="portrait"/>
        </w:sectPr>
      </w:pPr>
    </w:p>
    <w:bookmarkEnd w:id="8"/>
    <w:bookmarkEnd w:id="7"/>
    <w:bookmarkStart w:name="block-60086504" w:id="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25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25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0086504" w:id="10"/>
    <w:p>
      <w:pPr>
        <w:sectPr>
          <w:pgSz w:w="16383" w:h="11906" w:orient="landscape"/>
        </w:sectPr>
      </w:pPr>
    </w:p>
    <w:bookmarkEnd w:id="10"/>
    <w:bookmarkEnd w:id="9"/>
    <w:bookmarkStart w:name="block-60086505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23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300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1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0086505" w:id="12"/>
    <w:p>
      <w:pPr>
        <w:sectPr>
          <w:pgSz w:w="16383" w:h="11906" w:orient="landscape"/>
        </w:sectPr>
      </w:pPr>
    </w:p>
    <w:bookmarkEnd w:id="12"/>
    <w:bookmarkEnd w:id="11"/>
    <w:bookmarkStart w:name="block-60086508" w:id="13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ОБРАЗОВАТЕЛЬНОЙ ПРОГРАММЫ 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105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анализ слов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диалог в письменном виде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105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>
        <w:trPr>
          <w:trHeight w:val="88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>
        <w:trPr>
          <w:trHeight w:val="27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разноспрягаемые глаголы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>
        <w:trPr>
          <w:trHeight w:val="186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местоимения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(о)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5"/>
        <w:gridCol w:w="10901"/>
      </w:tblGrid>
      <w:tr>
        <w:trPr>
          <w:trHeight w:val="79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94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деловые бумаги (инструкция)</w:t>
            </w:r>
          </w:p>
        </w:tc>
      </w:tr>
      <w:tr>
        <w:trPr>
          <w:trHeight w:val="51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Склонять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грамматические омонимы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составе словосочетаний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6"/>
        <w:gridCol w:w="11053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25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функции знаков препинания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9"/>
        <w:gridCol w:w="11135"/>
      </w:tblGrid>
      <w:tr>
        <w:trPr>
          <w:trHeight w:val="79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256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>
        <w:trPr>
          <w:trHeight w:val="186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прямую и косвенную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>
      <w:pPr>
        <w:spacing w:before="0" w:after="0"/>
        <w:ind w:left="120"/>
        <w:jc w:val="left"/>
      </w:pPr>
    </w:p>
    <w:bookmarkStart w:name="block-60086508" w:id="14"/>
    <w:p>
      <w:pPr>
        <w:sectPr>
          <w:pgSz w:w="11906" w:h="16383" w:orient="portrait"/>
        </w:sectPr>
      </w:pPr>
    </w:p>
    <w:bookmarkEnd w:id="14"/>
    <w:bookmarkEnd w:id="13"/>
    <w:bookmarkStart w:name="block-60086510" w:id="15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5"/>
        <w:gridCol w:w="12217"/>
      </w:tblGrid>
      <w:tr>
        <w:trPr>
          <w:trHeight w:val="4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признаки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русского ударения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-лаг-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-лож-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-раст-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-ращ-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-рос-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-гар-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-гор-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-зар-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-клон-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-скак-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-скоч-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-блест-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-блист-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-дер-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-дир-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-жег-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-жиг-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-мер-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-пер-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-пир-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-стел-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-стил-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-тер-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-тир-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глаголами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6"/>
        <w:gridCol w:w="12226"/>
      </w:tblGrid>
      <w:tr>
        <w:trPr>
          <w:trHeight w:val="4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7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местоимений в речи.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словари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// 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Эпитеты, метафоры, олицетворения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45"/>
        <w:gridCol w:w="11861"/>
      </w:tblGrid>
      <w:tr>
        <w:trPr>
          <w:trHeight w:val="4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 текста. Абзац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Служебные части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Постановка ударения в деепричастиях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с,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-о(-е)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письменной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4"/>
        <w:gridCol w:w="12218"/>
      </w:tblGrid>
      <w:tr>
        <w:trPr>
          <w:trHeight w:val="4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>
        <w:trPr>
          <w:trHeight w:val="7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простого предложения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как…так и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3"/>
        <w:gridCol w:w="11887"/>
      </w:tblGrid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75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bookmarkStart w:name="block-60086510" w:id="16"/>
    <w:p>
      <w:pPr>
        <w:sectPr>
          <w:pgSz w:w="11906" w:h="16383" w:orient="portrait"/>
        </w:sectPr>
      </w:pPr>
    </w:p>
    <w:bookmarkEnd w:id="16"/>
    <w:bookmarkEnd w:id="15"/>
    <w:bookmarkStart w:name="block-60086511" w:id="17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97"/>
        <w:gridCol w:w="10784"/>
      </w:tblGrid>
      <w:tr>
        <w:trPr>
          <w:trHeight w:val="795" w:hRule="atLeast"/>
          <w:trHeight w:val="144" w:hRule="atLeast"/>
        </w:trPr>
        <w:tc>
          <w:tcPr>
            <w:tcW w:w="18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требования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>
        <w:trPr>
          <w:trHeight w:val="424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косвенной и прямой речи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морфемного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лексического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предложении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смыслового анализа текста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>
        <w:trPr>
          <w:trHeight w:val="471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>
      <w:pPr>
        <w:spacing w:before="0" w:after="0" w:line="336"/>
        <w:ind w:left="120"/>
        <w:jc w:val="right"/>
      </w:pPr>
    </w:p>
    <w:bookmarkStart w:name="block-60086511" w:id="18"/>
    <w:p>
      <w:pPr>
        <w:sectPr>
          <w:pgSz w:w="11906" w:h="16383" w:orient="portrait"/>
        </w:sectPr>
      </w:pPr>
    </w:p>
    <w:bookmarkEnd w:id="18"/>
    <w:bookmarkEnd w:id="17"/>
    <w:bookmarkStart w:name="block-60086512" w:id="19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РУССКОМУ ЯЗЫКУ</w:t>
      </w:r>
    </w:p>
    <w:p>
      <w:pPr>
        <w:spacing w:before="0" w:after="0"/>
        <w:ind w:left="120"/>
        <w:jc w:val="center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92"/>
        <w:gridCol w:w="11736"/>
      </w:tblGrid>
      <w:tr>
        <w:trPr>
          <w:trHeight w:val="270" w:hRule="atLeast"/>
          <w:trHeight w:val="144" w:hRule="atLeast"/>
        </w:trPr>
        <w:tc>
          <w:tcPr>
            <w:tcW w:w="1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Выступление с научным сообщением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высказываний разной коммуникативной направленности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>
        <w:trPr>
          <w:trHeight w:val="33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Разговорная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Словообразовательный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40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омонимия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>
        <w:trPr>
          <w:trHeight w:val="277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>
        <w:trPr>
          <w:trHeight w:val="525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196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корне слова: правописание корней с безударными проверяемыми, непроверяемыми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чередующимися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250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23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 (-е)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служебных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неполном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обобщающими словами при однородных членах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несогласованных приложений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bookmarkStart w:name="block-60086512" w:id="20"/>
    <w:p>
      <w:pPr>
        <w:sectPr>
          <w:pgSz w:w="11906" w:h="16383" w:orient="portrait"/>
        </w:sectPr>
      </w:pPr>
    </w:p>
    <w:bookmarkEnd w:id="20"/>
    <w:bookmarkEnd w:id="19"/>
    <w:bookmarkStart w:name="block-60086509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0086509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